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White House    </w:t>
      </w:r>
      <w:r>
        <w:t xml:space="preserve">   Kremlin Level    </w:t>
      </w:r>
      <w:r>
        <w:t xml:space="preserve">   Nuclear missile    </w:t>
      </w:r>
      <w:r>
        <w:t xml:space="preserve">   Fidel Castro    </w:t>
      </w:r>
      <w:r>
        <w:t xml:space="preserve">   Communism    </w:t>
      </w:r>
      <w:r>
        <w:t xml:space="preserve">   Arms race    </w:t>
      </w:r>
      <w:r>
        <w:t xml:space="preserve">   Hotline    </w:t>
      </w:r>
      <w:r>
        <w:t xml:space="preserve">   Bay of pigs    </w:t>
      </w:r>
      <w:r>
        <w:t xml:space="preserve">   Jupiter missile    </w:t>
      </w:r>
      <w:r>
        <w:t xml:space="preserve">   Turkey    </w:t>
      </w:r>
      <w:r>
        <w:t xml:space="preserve">   Quarantine    </w:t>
      </w:r>
      <w:r>
        <w:t xml:space="preserve">   Nikita Khrushchev    </w:t>
      </w:r>
      <w:r>
        <w:t xml:space="preserve">   John F Kennedy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 </dc:title>
  <dcterms:created xsi:type="dcterms:W3CDTF">2021-10-11T05:01:37Z</dcterms:created>
  <dcterms:modified xsi:type="dcterms:W3CDTF">2021-10-11T05:01:37Z</dcterms:modified>
</cp:coreProperties>
</file>