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inevitable    </w:t>
      </w:r>
      <w:r>
        <w:t xml:space="preserve">   conceive    </w:t>
      </w:r>
      <w:r>
        <w:t xml:space="preserve">   attack    </w:t>
      </w:r>
      <w:r>
        <w:t xml:space="preserve">   strategic    </w:t>
      </w:r>
      <w:r>
        <w:t xml:space="preserve">   arsenal    </w:t>
      </w:r>
      <w:r>
        <w:t xml:space="preserve">   impose    </w:t>
      </w:r>
      <w:r>
        <w:t xml:space="preserve">   intermediate    </w:t>
      </w:r>
      <w:r>
        <w:t xml:space="preserve">   United States    </w:t>
      </w:r>
      <w:r>
        <w:t xml:space="preserve">   launch    </w:t>
      </w:r>
      <w:r>
        <w:t xml:space="preserve">   avert    </w:t>
      </w:r>
      <w:r>
        <w:t xml:space="preserve">   nuclear    </w:t>
      </w:r>
      <w:r>
        <w:t xml:space="preserve">   tension    </w:t>
      </w:r>
      <w:r>
        <w:t xml:space="preserve">   bomber    </w:t>
      </w:r>
      <w:r>
        <w:t xml:space="preserve">   reconnaissance    </w:t>
      </w:r>
      <w:r>
        <w:t xml:space="preserve">   Fidel Castro    </w:t>
      </w:r>
      <w:r>
        <w:t xml:space="preserve">   dismantle    </w:t>
      </w:r>
      <w:r>
        <w:t xml:space="preserve">   soviet union    </w:t>
      </w:r>
      <w:r>
        <w:t xml:space="preserve">   arms race    </w:t>
      </w:r>
      <w:r>
        <w:t xml:space="preserve">   invade    </w:t>
      </w:r>
      <w:r>
        <w:t xml:space="preserve">   Cuba    </w:t>
      </w:r>
      <w:r>
        <w:t xml:space="preserve">   weapon    </w:t>
      </w:r>
      <w:r>
        <w:t xml:space="preserve">   Khrushchev    </w:t>
      </w:r>
      <w:r>
        <w:t xml:space="preserve">   John F Kennedy    </w:t>
      </w:r>
      <w:r>
        <w:t xml:space="preserve">   missile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 </dc:title>
  <dcterms:created xsi:type="dcterms:W3CDTF">2021-10-11T05:01:46Z</dcterms:created>
  <dcterms:modified xsi:type="dcterms:W3CDTF">2021-10-11T05:01:46Z</dcterms:modified>
</cp:coreProperties>
</file>