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robert kennedy    </w:t>
      </w:r>
      <w:r>
        <w:t xml:space="preserve">   cold war    </w:t>
      </w:r>
      <w:r>
        <w:t xml:space="preserve">   excom    </w:t>
      </w:r>
      <w:r>
        <w:t xml:space="preserve">   soviet union    </w:t>
      </w:r>
      <w:r>
        <w:t xml:space="preserve">   invade    </w:t>
      </w:r>
      <w:r>
        <w:t xml:space="preserve">   mission    </w:t>
      </w:r>
      <w:r>
        <w:t xml:space="preserve">   nuclear    </w:t>
      </w:r>
      <w:r>
        <w:t xml:space="preserve">   armed forces    </w:t>
      </w:r>
      <w:r>
        <w:t xml:space="preserve">   ballistic missile    </w:t>
      </w:r>
      <w:r>
        <w:t xml:space="preserve">   ussr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2021-10-11T05:01:49Z</dcterms:created>
  <dcterms:modified xsi:type="dcterms:W3CDTF">2021-10-11T05:01:49Z</dcterms:modified>
</cp:coreProperties>
</file>