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Cuban Missile Crisis</w:t>
      </w:r>
    </w:p>
    <w:p>
      <w:pPr>
        <w:pStyle w:val="Questions"/>
      </w:pPr>
      <w:r>
        <w:t xml:space="preserve">1. ITANKI EHKUHVRCSH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XMMEO-C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EUDTNI TETSSA NOEGTVNREM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4. TOEVIS UINON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DEFLI RASTOC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LBCITALSI ISILSEMS 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RNENQ"TAAU"I SV BLDKCEAO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AOSMUF CEHSEP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ETESCR KUTREY AEDL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NSDTEIEPR HOJN F. KDYEENN 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TRIEDC LNETIOH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NTATEAIIRLO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A.T AEREGNL ERTBOR KNEYEDN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14. TRSMIIEN IRDAEN YMOKRGO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15. RENACUL WRA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Missile Crisis</dc:title>
  <dcterms:created xsi:type="dcterms:W3CDTF">2021-10-11T05:01:51Z</dcterms:created>
  <dcterms:modified xsi:type="dcterms:W3CDTF">2021-10-11T05:01:51Z</dcterms:modified>
</cp:coreProperties>
</file>