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Cuban Missile Crisis</w:t>
      </w:r>
    </w:p>
    <w:p>
      <w:pPr>
        <w:pStyle w:val="Questions"/>
      </w:pPr>
      <w:r>
        <w:t xml:space="preserve">1. HPKARSIBNNMI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VTEOIS NUNOI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ENRAULC WAR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ONHJ F. NNEEKYD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BCRTEOO 6912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NITKAI .S UKSHVHHREC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S..U GERINOF OLCPYI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BCAU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EHT DCLO WRA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SNAAROAWT/W CATP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</dc:title>
  <dcterms:created xsi:type="dcterms:W3CDTF">2021-10-11T05:00:37Z</dcterms:created>
  <dcterms:modified xsi:type="dcterms:W3CDTF">2021-10-11T05:00:37Z</dcterms:modified>
</cp:coreProperties>
</file>