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Cuban Missile Crisis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Soviet Support     </w:t>
      </w:r>
      <w:r>
        <w:t xml:space="preserve">   Florida    </w:t>
      </w:r>
      <w:r>
        <w:t xml:space="preserve">   Dictatorship    </w:t>
      </w:r>
      <w:r>
        <w:t xml:space="preserve">   Diplomatic Ties     </w:t>
      </w:r>
      <w:r>
        <w:t xml:space="preserve">   Pigs Incident     </w:t>
      </w:r>
      <w:r>
        <w:t xml:space="preserve">   United Nations    </w:t>
      </w:r>
      <w:r>
        <w:t xml:space="preserve">   Convoy     </w:t>
      </w:r>
      <w:r>
        <w:t xml:space="preserve">   Presidential Speech    </w:t>
      </w:r>
      <w:r>
        <w:t xml:space="preserve">   Oval Office     </w:t>
      </w:r>
      <w:r>
        <w:t xml:space="preserve">   Diefenbaker     </w:t>
      </w:r>
      <w:r>
        <w:t xml:space="preserve">   Navy     </w:t>
      </w:r>
      <w:r>
        <w:t xml:space="preserve">   Overthrow     </w:t>
      </w:r>
      <w:r>
        <w:t xml:space="preserve">   Cia    </w:t>
      </w:r>
      <w:r>
        <w:t xml:space="preserve">   Soviet Spy     </w:t>
      </w:r>
      <w:r>
        <w:t xml:space="preserve">   Turkey    </w:t>
      </w:r>
      <w:r>
        <w:t xml:space="preserve">   Trailers    </w:t>
      </w:r>
      <w:r>
        <w:t xml:space="preserve">   Spy    </w:t>
      </w:r>
      <w:r>
        <w:t xml:space="preserve">   Russia    </w:t>
      </w:r>
      <w:r>
        <w:t xml:space="preserve">   Nuclear    </w:t>
      </w:r>
      <w:r>
        <w:t xml:space="preserve">   Missile    </w:t>
      </w:r>
      <w:r>
        <w:t xml:space="preserve">   Letter    </w:t>
      </w:r>
      <w:r>
        <w:t xml:space="preserve">   Kruschev    </w:t>
      </w:r>
      <w:r>
        <w:t xml:space="preserve">   Kennedy    </w:t>
      </w:r>
      <w:r>
        <w:t xml:space="preserve">   Fidel Castro    </w:t>
      </w:r>
      <w:r>
        <w:t xml:space="preserve">   Excomm    </w:t>
      </w:r>
      <w:r>
        <w:t xml:space="preserve">   Cuba    </w:t>
      </w:r>
      <w:r>
        <w:t xml:space="preserve">   Communist    </w:t>
      </w:r>
      <w:r>
        <w:t xml:space="preserve">   Coldwar    </w:t>
      </w:r>
      <w:r>
        <w:t xml:space="preserve">   Blockade    </w:t>
      </w:r>
      <w:r>
        <w:t xml:space="preserve">   America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Cuban Missile Crisis</dc:title>
  <dcterms:created xsi:type="dcterms:W3CDTF">2021-10-11T05:00:46Z</dcterms:created>
  <dcterms:modified xsi:type="dcterms:W3CDTF">2021-10-11T05:00:46Z</dcterms:modified>
</cp:coreProperties>
</file>