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it make the countries relationship better or worse?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backed down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state did Cuba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Cuba?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was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caused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it happen?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2021-10-11T05:00:59Z</dcterms:created>
  <dcterms:modified xsi:type="dcterms:W3CDTF">2021-10-11T05:00:59Z</dcterms:modified>
</cp:coreProperties>
</file>