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did Fidel Castro take power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spy plane was used over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agreement was made between Castro and Russia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cuban campaign was Fidel Castro a part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Kennedy set up a _________ to advise him in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political and economic theories of Karl Marx and Friedrich Engels, later developed by their followers to form the basis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gained more from the Cuban Missile Crisis? (Kennedy or Khrushchev)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Che Guevara?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Castro asked Russia for weapons to defend itself against America and Russia agreed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prison was Che Guevara in control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Kennedy lifted the Naval blockade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Fidel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prior to the Cuban Missile Crisis caused Fidel Castro to look to the Soviet Union for military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Kruschev sent a ______ to Kennedy offering to dismantle the sites if Kennedy would lift the blockade and agree not to invade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Castro ______ anybody who opposed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2021-10-11T05:01:06Z</dcterms:created>
  <dcterms:modified xsi:type="dcterms:W3CDTF">2021-10-11T05:01:06Z</dcterms:modified>
</cp:coreProperties>
</file>