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Cold War    </w:t>
      </w:r>
      <w:r>
        <w:t xml:space="preserve">   Test Ban    </w:t>
      </w:r>
      <w:r>
        <w:t xml:space="preserve">   Hotline    </w:t>
      </w:r>
      <w:r>
        <w:t xml:space="preserve">   October    </w:t>
      </w:r>
      <w:r>
        <w:t xml:space="preserve">   Missiles    </w:t>
      </w:r>
      <w:r>
        <w:t xml:space="preserve">   Cuba    </w:t>
      </w:r>
      <w:r>
        <w:t xml:space="preserve">   United States    </w:t>
      </w:r>
      <w:r>
        <w:t xml:space="preserve">   USSR    </w:t>
      </w:r>
      <w:r>
        <w:t xml:space="preserve">   Quarantine    </w:t>
      </w:r>
      <w:r>
        <w:t xml:space="preserve">   Nikita Khrushchev    </w:t>
      </w:r>
      <w:r>
        <w:t xml:space="preserve">   John F Kennedy    </w:t>
      </w:r>
      <w:r>
        <w:t xml:space="preserve">   Fidel Castro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2021-10-11T05:00:53Z</dcterms:created>
  <dcterms:modified xsi:type="dcterms:W3CDTF">2021-10-11T05:00:53Z</dcterms:modified>
</cp:coreProperties>
</file>