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Missile Crisis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Spyplanes    </w:t>
      </w:r>
      <w:r>
        <w:t xml:space="preserve">   Nuclearwar    </w:t>
      </w:r>
      <w:r>
        <w:t xml:space="preserve">   Photographs    </w:t>
      </w:r>
      <w:r>
        <w:t xml:space="preserve">   Invasion    </w:t>
      </w:r>
      <w:r>
        <w:t xml:space="preserve">   Florida    </w:t>
      </w:r>
      <w:r>
        <w:t xml:space="preserve">   Khrushchev    </w:t>
      </w:r>
      <w:r>
        <w:t xml:space="preserve">   Revolution    </w:t>
      </w:r>
      <w:r>
        <w:t xml:space="preserve">   Castro    </w:t>
      </w:r>
      <w:r>
        <w:t xml:space="preserve">   Communism    </w:t>
      </w:r>
      <w:r>
        <w:t xml:space="preserve">   Crisis    </w:t>
      </w:r>
      <w:r>
        <w:t xml:space="preserve">   Turkey    </w:t>
      </w:r>
      <w:r>
        <w:t xml:space="preserve">   United States    </w:t>
      </w:r>
      <w:r>
        <w:t xml:space="preserve">   Blockade    </w:t>
      </w:r>
      <w:r>
        <w:t xml:space="preserve">   Kennedy    </w:t>
      </w:r>
      <w:r>
        <w:t xml:space="preserve">   Missiles    </w:t>
      </w:r>
      <w:r>
        <w:t xml:space="preserve">   Soviet Union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 Wordsearch</dc:title>
  <dcterms:created xsi:type="dcterms:W3CDTF">2021-10-11T05:01:10Z</dcterms:created>
  <dcterms:modified xsi:type="dcterms:W3CDTF">2021-10-11T05:01:10Z</dcterms:modified>
</cp:coreProperties>
</file>