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Trailers    </w:t>
      </w:r>
      <w:r>
        <w:t xml:space="preserve">   Spy    </w:t>
      </w:r>
      <w:r>
        <w:t xml:space="preserve">   Russia    </w:t>
      </w:r>
      <w:r>
        <w:t xml:space="preserve">   Nuclear    </w:t>
      </w:r>
      <w:r>
        <w:t xml:space="preserve">   Missile    </w:t>
      </w:r>
      <w:r>
        <w:t xml:space="preserve">   Letter    </w:t>
      </w:r>
      <w:r>
        <w:t xml:space="preserve">   Krushchev    </w:t>
      </w:r>
      <w:r>
        <w:t xml:space="preserve">   Kennedy    </w:t>
      </w:r>
      <w:r>
        <w:t xml:space="preserve">   Fidel Castro    </w:t>
      </w:r>
      <w:r>
        <w:t xml:space="preserve">   Excomm    </w:t>
      </w:r>
      <w:r>
        <w:t xml:space="preserve">   Cuba    </w:t>
      </w:r>
      <w:r>
        <w:t xml:space="preserve">   Communist    </w:t>
      </w:r>
      <w:r>
        <w:t xml:space="preserve">   Cold War    </w:t>
      </w:r>
      <w:r>
        <w:t xml:space="preserve">   Blockade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2021-10-11T05:01:07Z</dcterms:created>
  <dcterms:modified xsi:type="dcterms:W3CDTF">2021-10-11T05:01:07Z</dcterms:modified>
</cp:coreProperties>
</file>