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Cuban Missile Crisis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Fidel Castro took power in 1959 after what event?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were the missiles called that the U.S had?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Another word for blockade.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Whats surface to air missile?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did the Cuban Missile Crisis create?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did the thousands of reporters go?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did the CIA invade?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other place did the U.S place their missiles?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was dispatched to Paris?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decided to dismiss the bombing strike?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were the missiles placed that were aimed at the USSR?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feared the U.S?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Soviets Premier.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mock invasion that the U.S staged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were troops assembled?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was the secret meeting placed?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place did the U.S place their missiles?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Nuclear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the group of senior advisors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were building nine sites?</w:t>
            </w:r>
          </w:p>
        </w:tc>
      </w:tr>
    </w:tbl>
    <w:p>
      <w:pPr>
        <w:pStyle w:val="WordBankMedium"/>
      </w:pPr>
      <w:r>
        <w:t xml:space="preserve">   Cuban Revolution    </w:t>
      </w:r>
      <w:r>
        <w:t xml:space="preserve">   Havana    </w:t>
      </w:r>
      <w:r>
        <w:t xml:space="preserve">   Bay Of Pigs    </w:t>
      </w:r>
      <w:r>
        <w:t xml:space="preserve">   Polaris    </w:t>
      </w:r>
      <w:r>
        <w:t xml:space="preserve">   Turkey    </w:t>
      </w:r>
      <w:r>
        <w:t xml:space="preserve">   Moscow    </w:t>
      </w:r>
      <w:r>
        <w:t xml:space="preserve">   SAM    </w:t>
      </w:r>
      <w:r>
        <w:t xml:space="preserve">   Miami    </w:t>
      </w:r>
      <w:r>
        <w:t xml:space="preserve">   Quarantine    </w:t>
      </w:r>
      <w:r>
        <w:t xml:space="preserve">   White House     </w:t>
      </w:r>
      <w:r>
        <w:t xml:space="preserve">   ExComm    </w:t>
      </w:r>
      <w:r>
        <w:t xml:space="preserve">   United Nations    </w:t>
      </w:r>
      <w:r>
        <w:t xml:space="preserve">   Flordia    </w:t>
      </w:r>
      <w:r>
        <w:t xml:space="preserve">   Hot Line    </w:t>
      </w:r>
      <w:r>
        <w:t xml:space="preserve">   Dean Acheson    </w:t>
      </w:r>
      <w:r>
        <w:t xml:space="preserve">   Europe    </w:t>
      </w:r>
      <w:r>
        <w:t xml:space="preserve">   Soviets     </w:t>
      </w:r>
      <w:r>
        <w:t xml:space="preserve">   Nikita Khrushchev    </w:t>
      </w:r>
      <w:r>
        <w:t xml:space="preserve">   Operation Ortsac    </w:t>
      </w:r>
      <w:r>
        <w:t xml:space="preserve">   Deterrent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Cuban Missile Crisis</dc:title>
  <dcterms:created xsi:type="dcterms:W3CDTF">2021-10-11T05:01:34Z</dcterms:created>
  <dcterms:modified xsi:type="dcterms:W3CDTF">2021-10-11T05:01:34Z</dcterms:modified>
</cp:coreProperties>
</file>