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Electroacoustic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Combines Cuban music and Hip-Hop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pieces Ernesto Lecuona composed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century X-Alfonso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Cuban song written by a freed slave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 Prodigy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illness Ernesto Lecuona had his entire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Contredanse with a Cuban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that originally colonized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founder of Cuban nationalistic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Ernesto Lecuona was taught by this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artists fled Cuba because it became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Music Crossword</dc:title>
  <dcterms:created xsi:type="dcterms:W3CDTF">2021-10-11T05:00:32Z</dcterms:created>
  <dcterms:modified xsi:type="dcterms:W3CDTF">2021-10-11T05:00:32Z</dcterms:modified>
</cp:coreProperties>
</file>