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Businesses    </w:t>
      </w:r>
      <w:r>
        <w:t xml:space="preserve">   American    </w:t>
      </w:r>
      <w:r>
        <w:t xml:space="preserve">   lost property    </w:t>
      </w:r>
      <w:r>
        <w:t xml:space="preserve">   Democracy    </w:t>
      </w:r>
      <w:r>
        <w:t xml:space="preserve">   Freedom    </w:t>
      </w:r>
      <w:r>
        <w:t xml:space="preserve">   Soviet Union    </w:t>
      </w:r>
      <w:r>
        <w:t xml:space="preserve">   Cold War    </w:t>
      </w:r>
      <w:r>
        <w:t xml:space="preserve">   Fulgencio Batista    </w:t>
      </w:r>
      <w:r>
        <w:t xml:space="preserve">   Bay of Pigs    </w:t>
      </w:r>
      <w:r>
        <w:t xml:space="preserve">   Fidel Castro    </w:t>
      </w:r>
      <w:r>
        <w:t xml:space="preserve">   communist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Revolution</dc:title>
  <dcterms:created xsi:type="dcterms:W3CDTF">2021-10-11T05:01:28Z</dcterms:created>
  <dcterms:modified xsi:type="dcterms:W3CDTF">2021-10-11T05:01:28Z</dcterms:modified>
</cp:coreProperties>
</file>