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Missile Crisis    </w:t>
      </w:r>
      <w:r>
        <w:t xml:space="preserve">   Democracy    </w:t>
      </w:r>
      <w:r>
        <w:t xml:space="preserve">   Embargo    </w:t>
      </w:r>
      <w:r>
        <w:t xml:space="preserve">   Government    </w:t>
      </w:r>
      <w:r>
        <w:t xml:space="preserve">   Cold War    </w:t>
      </w:r>
      <w:r>
        <w:t xml:space="preserve">   Dictatorship    </w:t>
      </w:r>
      <w:r>
        <w:t xml:space="preserve">   Bay of Pigs    </w:t>
      </w:r>
      <w:r>
        <w:t xml:space="preserve">   Cuba    </w:t>
      </w:r>
      <w:r>
        <w:t xml:space="preserve">   Raul Castro    </w:t>
      </w:r>
      <w:r>
        <w:t xml:space="preserve">   Communist    </w:t>
      </w:r>
      <w:r>
        <w:t xml:space="preserve">   United States    </w:t>
      </w:r>
      <w:r>
        <w:t xml:space="preserve">   Fidel Castro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Revolution</dc:title>
  <dcterms:created xsi:type="dcterms:W3CDTF">2021-10-11T05:01:30Z</dcterms:created>
  <dcterms:modified xsi:type="dcterms:W3CDTF">2021-10-11T05:01:30Z</dcterms:modified>
</cp:coreProperties>
</file>