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Cuban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Children got ___ after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Cuban Revolution opposed many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Established first communist ___ in Western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revolution was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Followers of Castro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Castro wanted to be __ from U.S. influence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Castro was a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Poor farmers became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reason for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Cuba gained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cause of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Batista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revolution was negative for the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 helped gain followers in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leader of the Revolution</w:t>
            </w:r>
          </w:p>
        </w:tc>
      </w:tr>
    </w:tbl>
    <w:p>
      <w:pPr>
        <w:pStyle w:val="WordBankMedium"/>
      </w:pPr>
      <w:r>
        <w:t xml:space="preserve">   Castro     </w:t>
      </w:r>
      <w:r>
        <w:t xml:space="preserve">   Batista     </w:t>
      </w:r>
      <w:r>
        <w:t xml:space="preserve">   Poverty     </w:t>
      </w:r>
      <w:r>
        <w:t xml:space="preserve">   Rebels    </w:t>
      </w:r>
      <w:r>
        <w:t xml:space="preserve">   independence    </w:t>
      </w:r>
      <w:r>
        <w:t xml:space="preserve">   communist    </w:t>
      </w:r>
      <w:r>
        <w:t xml:space="preserve">   businessmen    </w:t>
      </w:r>
      <w:r>
        <w:t xml:space="preserve">   Education    </w:t>
      </w:r>
      <w:r>
        <w:t xml:space="preserve">   Free    </w:t>
      </w:r>
      <w:r>
        <w:t xml:space="preserve">   Guevara    </w:t>
      </w:r>
      <w:r>
        <w:t xml:space="preserve">   economy    </w:t>
      </w:r>
      <w:r>
        <w:t xml:space="preserve">   violent    </w:t>
      </w:r>
      <w:r>
        <w:t xml:space="preserve">   nations    </w:t>
      </w:r>
      <w:r>
        <w:t xml:space="preserve">   global power     </w:t>
      </w:r>
      <w:r>
        <w:t xml:space="preserve">   State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Cuban Revolution </dc:title>
  <dcterms:created xsi:type="dcterms:W3CDTF">2021-10-11T05:01:44Z</dcterms:created>
  <dcterms:modified xsi:type="dcterms:W3CDTF">2021-10-11T05:01:44Z</dcterms:modified>
</cp:coreProperties>
</file>