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Cuban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Soviet Union    </w:t>
      </w:r>
      <w:r>
        <w:t xml:space="preserve">   cuba    </w:t>
      </w:r>
      <w:r>
        <w:t xml:space="preserve">   independence    </w:t>
      </w:r>
      <w:r>
        <w:t xml:space="preserve">   Fidel Castro    </w:t>
      </w:r>
      <w:r>
        <w:t xml:space="preserve">   ally    </w:t>
      </w:r>
      <w:r>
        <w:t xml:space="preserve">   embargo    </w:t>
      </w:r>
      <w:r>
        <w:t xml:space="preserve">   literacy    </w:t>
      </w:r>
      <w:r>
        <w:t xml:space="preserve">   Spain    </w:t>
      </w:r>
      <w:r>
        <w:t xml:space="preserve">   dictator    </w:t>
      </w:r>
      <w:r>
        <w:t xml:space="preserve">   Batista    </w:t>
      </w:r>
      <w:r>
        <w:t xml:space="preserve">   Fulgencio    </w:t>
      </w:r>
      <w:r>
        <w:t xml:space="preserve">   communist    </w:t>
      </w:r>
      <w:r>
        <w:t xml:space="preserve">   Cuban Revolution    </w:t>
      </w:r>
      <w:r>
        <w:t xml:space="preserve">   Raul Castro    </w:t>
      </w:r>
      <w:r>
        <w:t xml:space="preserve">   education    </w:t>
      </w:r>
      <w:r>
        <w:t xml:space="preserve">   healthcare    </w:t>
      </w:r>
      <w:r>
        <w:t xml:space="preserve">   government    </w:t>
      </w:r>
      <w:r>
        <w:t xml:space="preserve">   president    </w:t>
      </w:r>
      <w:r>
        <w:t xml:space="preserve">   democratic    </w:t>
      </w:r>
      <w:r>
        <w:t xml:space="preserve">   rationing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Revolution Word Search</dc:title>
  <dcterms:created xsi:type="dcterms:W3CDTF">2021-10-11T05:00:56Z</dcterms:created>
  <dcterms:modified xsi:type="dcterms:W3CDTF">2021-10-11T05:00:56Z</dcterms:modified>
</cp:coreProperties>
</file>