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Cuban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Military Service    </w:t>
      </w:r>
      <w:r>
        <w:t xml:space="preserve">   Rice    </w:t>
      </w:r>
      <w:r>
        <w:t xml:space="preserve">   Heritage Sites    </w:t>
      </w:r>
      <w:r>
        <w:t xml:space="preserve">   Music    </w:t>
      </w:r>
      <w:r>
        <w:t xml:space="preserve">   Christopher Columbus    </w:t>
      </w:r>
      <w:r>
        <w:t xml:space="preserve">   Beaches    </w:t>
      </w:r>
      <w:r>
        <w:t xml:space="preserve">   Trinidad    </w:t>
      </w:r>
      <w:r>
        <w:t xml:space="preserve">   Dance    </w:t>
      </w:r>
      <w:r>
        <w:t xml:space="preserve">   Republica de Cuba    </w:t>
      </w:r>
      <w:r>
        <w:t xml:space="preserve">   Baseball    </w:t>
      </w:r>
      <w:r>
        <w:t xml:space="preserve">   Mambo    </w:t>
      </w:r>
      <w:r>
        <w:t xml:space="preserve">   Bolero    </w:t>
      </w:r>
      <w:r>
        <w:t xml:space="preserve">   Cha Cha    </w:t>
      </w:r>
      <w:r>
        <w:t xml:space="preserve">   Stories    </w:t>
      </w:r>
      <w:r>
        <w:t xml:space="preserve">   Spanish    </w:t>
      </w:r>
      <w:r>
        <w:t xml:space="preserve">   Havana    </w:t>
      </w:r>
      <w:r>
        <w:t xml:space="preserve">   Sugar    </w:t>
      </w:r>
      <w:r>
        <w:t xml:space="preserve">   Alligator    </w:t>
      </w:r>
      <w:r>
        <w:t xml:space="preserve">   Caribbean Islands    </w:t>
      </w:r>
      <w:r>
        <w:t xml:space="preserve">   Cuba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Cuban Word Find</dc:title>
  <dcterms:created xsi:type="dcterms:W3CDTF">2021-10-11T05:00:41Z</dcterms:created>
  <dcterms:modified xsi:type="dcterms:W3CDTF">2021-10-11T05:00:41Z</dcterms:modified>
</cp:coreProperties>
</file>