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got a 4.24 3x3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where the 3x3 was invented.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WCA cube was solved in 4.95?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4x4 World Record 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 record holder for 3x3 and he got 3.47.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has the 5x5, 6x6, 7x7, and 3x3 OH World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invented the CFOP method.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has set over 100+ World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invented the 3x3.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got the first sub-5 3x3 solve.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Cubing Crossword</dc:title>
  <dcterms:created xsi:type="dcterms:W3CDTF">2021-10-11T05:02:18Z</dcterms:created>
  <dcterms:modified xsi:type="dcterms:W3CDTF">2021-10-11T05:02:18Z</dcterms:modified>
</cp:coreProperties>
</file>