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Cubital Tunnel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Severe Cubital tunnel syndrome may cause _____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medication can be taken for this injury for pain and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must avoid ____ during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stress should a patient avoid for Cubital tunnel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a ____ at night can help keep elbow from bending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patient will need rest an be immobilized for ___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test is used to diagnose cubital tunnel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patient can not ____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Mild cases of cubital tunnel syndrome can be treated with_______ 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patient experiences compression or irritation of the ____nerve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numbness/tingling in the little finger and the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 is localized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elbow flexoin test hast the patient flex past __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evaluating a patient for cubital tunnel syndrome, one must perform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injury is too severe ______ decompression might be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cause for Cubital tunnel syndrome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movement increases the risk for Cubital tunnel syndrome?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symptoms occur in your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Cubital Tunnel Syndrome</dc:title>
  <dcterms:created xsi:type="dcterms:W3CDTF">2021-10-11T05:01:58Z</dcterms:created>
  <dcterms:modified xsi:type="dcterms:W3CDTF">2021-10-11T05:01:58Z</dcterms:modified>
</cp:coreProperties>
</file>