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PROMISE    </w:t>
      </w:r>
      <w:r>
        <w:t xml:space="preserve">   KINDNESS    </w:t>
      </w:r>
      <w:r>
        <w:t xml:space="preserve">   UNITY    </w:t>
      </w:r>
      <w:r>
        <w:t xml:space="preserve">   BADGES    </w:t>
      </w:r>
      <w:r>
        <w:t xml:space="preserve">   BEARS    </w:t>
      </w:r>
      <w:r>
        <w:t xml:space="preserve">   TIGERS    </w:t>
      </w:r>
      <w:r>
        <w:t xml:space="preserve">   WOLVES    </w:t>
      </w:r>
      <w:r>
        <w:t xml:space="preserve">   PYTHONS    </w:t>
      </w:r>
      <w:r>
        <w:t xml:space="preserve">   PANTHERS    </w:t>
      </w:r>
      <w:r>
        <w:t xml:space="preserve">   MOWGLI    </w:t>
      </w:r>
      <w:r>
        <w:t xml:space="preserve">   BALOO    </w:t>
      </w:r>
      <w:r>
        <w:t xml:space="preserve">   RAMA    </w:t>
      </w:r>
      <w:r>
        <w:t xml:space="preserve">   BAGHEERA    </w:t>
      </w:r>
      <w:r>
        <w:t xml:space="preserve">   AKELA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</dc:title>
  <dcterms:created xsi:type="dcterms:W3CDTF">2021-10-11T05:01:55Z</dcterms:created>
  <dcterms:modified xsi:type="dcterms:W3CDTF">2021-10-11T05:01:55Z</dcterms:modified>
</cp:coreProperties>
</file>