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Cubs</w:t>
      </w:r>
    </w:p>
    <w:p>
      <w:pPr>
        <w:pStyle w:val="Questions"/>
      </w:pPr>
      <w:r>
        <w:t xml:space="preserve">1. SUBC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PCNAMIG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AASESGU LSZEIZ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AMSEG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CKCENIERFEH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DESABG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MACP EFIR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EDRINSF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ANRHPTE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KAEAL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</dc:title>
  <dcterms:created xsi:type="dcterms:W3CDTF">2021-10-11T05:02:11Z</dcterms:created>
  <dcterms:modified xsi:type="dcterms:W3CDTF">2021-10-11T05:02:11Z</dcterms:modified>
</cp:coreProperties>
</file>