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cubs get new management?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games has steve garvey played in a 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cubs build a 10 game lead?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one of the good players on the cubs?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coach in 1930?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cubs sell the cubs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family was ownership of the cubs?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the cubs blow an 8-0 lead?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cubs build a 10 game lead?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cubs win 97 games?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sammy sosa slug 66 homers?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cubs get swept in the world series?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</dc:title>
  <dcterms:created xsi:type="dcterms:W3CDTF">2021-10-11T05:00:39Z</dcterms:created>
  <dcterms:modified xsi:type="dcterms:W3CDTF">2021-10-11T05:00:39Z</dcterms:modified>
</cp:coreProperties>
</file>