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leader of the pack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promise to do my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Cub scout motto is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fasten the scarf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award in cubs is the chief scout's ........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cub leader names take inspiration from the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the scouting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fingers held up in promise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sewn on to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island was the experimental camp held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 Crossword</dc:title>
  <dcterms:created xsi:type="dcterms:W3CDTF">2021-10-11T05:01:39Z</dcterms:created>
  <dcterms:modified xsi:type="dcterms:W3CDTF">2021-10-11T05:01:39Z</dcterms:modified>
</cp:coreProperties>
</file>