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Scouting District do we belong too Doncaster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section follows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snake called in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Akela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Scouts sing songs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Scout motto is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island was the first Scout camp held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is the Scout World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Baden-Powell founded what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 is the highest badge a Cub can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big international camps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Bear called in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 Scouts always do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Edenthorpe Necker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Saint of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Section do you join at 6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jumpers to Cubs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Scouts camp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Baden-Powell's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Crossword</dc:title>
  <dcterms:created xsi:type="dcterms:W3CDTF">2021-10-11T05:02:00Z</dcterms:created>
  <dcterms:modified xsi:type="dcterms:W3CDTF">2021-10-11T05:02:00Z</dcterms:modified>
</cp:coreProperties>
</file>