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Bryant and Harper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Series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from Ft Lauderdale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they got from the White Sox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Willson Contreras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Souvenir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Baez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Tommy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they beat in the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Lead Off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Relief Pitcher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Pitcher who battled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they beat in the NLDS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serve Chicago style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NL MVP of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"Let's play 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street Wrigley Field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Second Baseman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they beat in the NLCS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Crossword</dc:title>
  <dcterms:created xsi:type="dcterms:W3CDTF">2021-10-11T05:00:49Z</dcterms:created>
  <dcterms:modified xsi:type="dcterms:W3CDTF">2021-10-11T05:00:49Z</dcterms:modified>
</cp:coreProperties>
</file>