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Cubs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Chapman    </w:t>
      </w:r>
      <w:r>
        <w:t xml:space="preserve">   Heyward    </w:t>
      </w:r>
      <w:r>
        <w:t xml:space="preserve">   Zastryzny    </w:t>
      </w:r>
      <w:r>
        <w:t xml:space="preserve">   Wood    </w:t>
      </w:r>
      <w:r>
        <w:t xml:space="preserve">   Strop    </w:t>
      </w:r>
      <w:r>
        <w:t xml:space="preserve">   Rondon    </w:t>
      </w:r>
      <w:r>
        <w:t xml:space="preserve">   Montgomery    </w:t>
      </w:r>
      <w:r>
        <w:t xml:space="preserve">   Lester    </w:t>
      </w:r>
      <w:r>
        <w:t xml:space="preserve">   Lackey    </w:t>
      </w:r>
      <w:r>
        <w:t xml:space="preserve">   Hendricks    </w:t>
      </w:r>
      <w:r>
        <w:t xml:space="preserve">   Grimm    </w:t>
      </w:r>
      <w:r>
        <w:t xml:space="preserve">   Edwards    </w:t>
      </w:r>
      <w:r>
        <w:t xml:space="preserve">   Arrieta    </w:t>
      </w:r>
      <w:r>
        <w:t xml:space="preserve">   Ross    </w:t>
      </w:r>
      <w:r>
        <w:t xml:space="preserve">   Montero    </w:t>
      </w:r>
      <w:r>
        <w:t xml:space="preserve">   Contreras    </w:t>
      </w:r>
      <w:r>
        <w:t xml:space="preserve">   Rizzo    </w:t>
      </w:r>
      <w:r>
        <w:t xml:space="preserve">   Coghlan    </w:t>
      </w:r>
      <w:r>
        <w:t xml:space="preserve">   Zobrist    </w:t>
      </w:r>
      <w:r>
        <w:t xml:space="preserve">   Russell    </w:t>
      </w:r>
      <w:r>
        <w:t xml:space="preserve">   Almora    </w:t>
      </w:r>
      <w:r>
        <w:t xml:space="preserve">   Fowler    </w:t>
      </w:r>
      <w:r>
        <w:t xml:space="preserve">   Baez    </w:t>
      </w:r>
      <w:r>
        <w:t xml:space="preserve">   Soler    </w:t>
      </w:r>
      <w:r>
        <w:t xml:space="preserve">   Bryant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Cubs Players</dc:title>
  <dcterms:created xsi:type="dcterms:W3CDTF">2021-10-11T05:00:34Z</dcterms:created>
  <dcterms:modified xsi:type="dcterms:W3CDTF">2021-10-11T05:00:34Z</dcterms:modified>
</cp:coreProperties>
</file>