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Cubs</w:t>
      </w:r>
    </w:p>
    <w:p>
      <w:pPr>
        <w:pStyle w:val="Questions"/>
      </w:pPr>
      <w:r>
        <w:t xml:space="preserve">1. CBU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SOCUT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CAKP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RYGE OLWF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LHLA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IKURR RIKRU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ESAREDL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AEPICMRF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KAAEL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GINIKH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EAGBDS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CIMPNGA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EOYJ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OGAEBMRNO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Cubs</dc:title>
  <dcterms:created xsi:type="dcterms:W3CDTF">2021-10-11T05:01:03Z</dcterms:created>
  <dcterms:modified xsi:type="dcterms:W3CDTF">2021-10-11T05:01:03Z</dcterms:modified>
</cp:coreProperties>
</file>