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Jrjd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Hrhrh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Djdhd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Fhfh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Jrjd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Fjfj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Rkrkj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Dhdhh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Dhdn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Jsjd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Gddg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Djdh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Fjf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Jdjd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Jrrhhr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</dc:title>
  <dcterms:created xsi:type="dcterms:W3CDTF">2021-10-11T05:01:21Z</dcterms:created>
  <dcterms:modified xsi:type="dcterms:W3CDTF">2021-10-11T05:01:21Z</dcterms:modified>
</cp:coreProperties>
</file>