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Cubs fairtrade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gold    </w:t>
      </w:r>
      <w:r>
        <w:t xml:space="preserve">   sugar    </w:t>
      </w:r>
      <w:r>
        <w:t xml:space="preserve">   tea    </w:t>
      </w:r>
      <w:r>
        <w:t xml:space="preserve">   flowers    </w:t>
      </w:r>
      <w:r>
        <w:t xml:space="preserve">   cotton    </w:t>
      </w:r>
      <w:r>
        <w:t xml:space="preserve">   coffee    </w:t>
      </w:r>
      <w:r>
        <w:t xml:space="preserve">   cocoa    </w:t>
      </w:r>
      <w:r>
        <w:t xml:space="preserve">   Sustainability    </w:t>
      </w:r>
      <w:r>
        <w:t xml:space="preserve">   Market    </w:t>
      </w:r>
      <w:r>
        <w:t xml:space="preserve">   Import    </w:t>
      </w:r>
      <w:r>
        <w:t xml:space="preserve">   Export    </w:t>
      </w:r>
      <w:r>
        <w:t xml:space="preserve">   plantation    </w:t>
      </w:r>
      <w:r>
        <w:t xml:space="preserve">   Bananas    </w:t>
      </w:r>
      <w:r>
        <w:t xml:space="preserve">   unequal    </w:t>
      </w:r>
      <w:r>
        <w:t xml:space="preserve">   Price    </w:t>
      </w:r>
      <w:r>
        <w:t xml:space="preserve">   Supermarkets    </w:t>
      </w:r>
      <w:r>
        <w:t xml:space="preserve">   Farmers    </w:t>
      </w:r>
      <w:r>
        <w:t xml:space="preserve">   Chocolate    </w:t>
      </w:r>
      <w:r>
        <w:t xml:space="preserve">   Fairtrade    </w:t>
      </w:r>
      <w:r>
        <w:t xml:space="preserve">   Oranges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Cubs fairtrade</dc:title>
  <dcterms:created xsi:type="dcterms:W3CDTF">2021-10-11T05:01:35Z</dcterms:created>
  <dcterms:modified xsi:type="dcterms:W3CDTF">2021-10-11T05:01:35Z</dcterms:modified>
</cp:coreProperties>
</file>