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Cubs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activities    </w:t>
      </w:r>
      <w:r>
        <w:t xml:space="preserve">   seconder    </w:t>
      </w:r>
      <w:r>
        <w:t xml:space="preserve">   sixer    </w:t>
      </w:r>
      <w:r>
        <w:t xml:space="preserve">   woggle    </w:t>
      </w:r>
      <w:r>
        <w:t xml:space="preserve">   knots    </w:t>
      </w:r>
      <w:r>
        <w:t xml:space="preserve">   tent    </w:t>
      </w:r>
      <w:r>
        <w:t xml:space="preserve">   cooking    </w:t>
      </w:r>
      <w:r>
        <w:t xml:space="preserve">   hiking    </w:t>
      </w:r>
      <w:r>
        <w:t xml:space="preserve">   campfire    </w:t>
      </w:r>
      <w:r>
        <w:t xml:space="preserve">   orienteering    </w:t>
      </w:r>
      <w:r>
        <w:t xml:space="preserve">   abseiling    </w:t>
      </w:r>
      <w:r>
        <w:t xml:space="preserve">   camping    </w:t>
      </w:r>
      <w:r>
        <w:t xml:space="preserve">   climbing    </w:t>
      </w:r>
      <w:r>
        <w:t xml:space="preserve">   sailing    </w:t>
      </w:r>
      <w:r>
        <w:t xml:space="preserve">   Cubs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Cubs word search</dc:title>
  <dcterms:created xsi:type="dcterms:W3CDTF">2021-10-11T05:02:13Z</dcterms:created>
  <dcterms:modified xsi:type="dcterms:W3CDTF">2021-10-11T05:02:13Z</dcterms:modified>
</cp:coreProperties>
</file>