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Motto    </w:t>
      </w:r>
      <w:r>
        <w:t xml:space="preserve">   Pledge    </w:t>
      </w:r>
      <w:r>
        <w:t xml:space="preserve">   Skills    </w:t>
      </w:r>
      <w:r>
        <w:t xml:space="preserve">   Uniforms    </w:t>
      </w:r>
      <w:r>
        <w:t xml:space="preserve">   Akela    </w:t>
      </w:r>
      <w:r>
        <w:t xml:space="preserve">   Badges    </w:t>
      </w:r>
      <w:r>
        <w:t xml:space="preserve">   Camping    </w:t>
      </w:r>
      <w:r>
        <w:t xml:space="preserve">   Compass    </w:t>
      </w:r>
      <w:r>
        <w:t xml:space="preserve">   Handshake    </w:t>
      </w:r>
      <w:r>
        <w:t xml:space="preserve">   Meetings    </w:t>
      </w:r>
      <w:r>
        <w:t xml:space="preserve">  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 word search</dc:title>
  <dcterms:created xsi:type="dcterms:W3CDTF">2021-10-11T05:02:15Z</dcterms:created>
  <dcterms:modified xsi:type="dcterms:W3CDTF">2021-10-11T05:02:15Z</dcterms:modified>
</cp:coreProperties>
</file>