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suplicar, pedir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arte de crear vasijas barro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resplandor, brillo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andar sin tener un destino fijo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honor dada a los dioses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cultivar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llenar o representar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roedor grande cuya carne es apreciada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persona de otro pueblo o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indico, sena, indicacion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salto de agua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prohibicion de 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avaricia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narricon fabulosa de algo que paso en un tiempo remoto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cansancio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incorporarse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incomprensible, misterioso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triste, callado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tipo de cabana cobierta ramos o paja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absurdo, insensato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intrepido, decarado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formar en grupos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uno wue toma el lugar o responsabilidad de otros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Cucigrama</dc:title>
  <dcterms:created xsi:type="dcterms:W3CDTF">2021-10-11T05:00:41Z</dcterms:created>
  <dcterms:modified xsi:type="dcterms:W3CDTF">2021-10-11T05:00:41Z</dcterms:modified>
</cp:coreProperties>
</file>