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Cucigrama de volcabulario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Brochures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Inspection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Layover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Flight attendant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Register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board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Travel guides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Plane ticket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Customs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Luggage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flight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Cucigrama de volcabulario</dc:title>
  <dcterms:created xsi:type="dcterms:W3CDTF">2021-10-11T05:00:54Z</dcterms:created>
  <dcterms:modified xsi:type="dcterms:W3CDTF">2021-10-11T05:00:54Z</dcterms:modified>
</cp:coreProperties>
</file>