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Cuckoo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amnesia    </w:t>
      </w:r>
      <w:r>
        <w:t xml:space="preserve">   triss    </w:t>
      </w:r>
      <w:r>
        <w:t xml:space="preserve">   song    </w:t>
      </w:r>
      <w:r>
        <w:t xml:space="preserve">   wrong    </w:t>
      </w:r>
      <w:r>
        <w:t xml:space="preserve">   ill    </w:t>
      </w:r>
      <w:r>
        <w:t xml:space="preserve">   cobwebs    </w:t>
      </w:r>
      <w:r>
        <w:t xml:space="preserve">   fake    </w:t>
      </w:r>
      <w:r>
        <w:t xml:space="preserve">   strange    </w:t>
      </w:r>
      <w:r>
        <w:t xml:space="preserve">   grimmer    </w:t>
      </w:r>
      <w:r>
        <w:t xml:space="preserve">   doll    </w:t>
      </w:r>
      <w:r>
        <w:t xml:space="preserve">   voice    </w:t>
      </w:r>
      <w:r>
        <w:t xml:space="preserve">   hungry    </w:t>
      </w:r>
      <w:r>
        <w:t xml:space="preserve">   home    </w:t>
      </w:r>
      <w:r>
        <w:t xml:space="preserve">   leaves    </w:t>
      </w:r>
      <w:r>
        <w:t xml:space="preserve">   worried    </w:t>
      </w:r>
      <w:r>
        <w:t xml:space="preserve">   scared    </w:t>
      </w:r>
      <w:r>
        <w:t xml:space="preserve">   pen    </w:t>
      </w:r>
      <w:r>
        <w:t xml:space="preserve">   cuckoo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Cuckoo Song</dc:title>
  <dcterms:created xsi:type="dcterms:W3CDTF">2021-10-11T05:00:34Z</dcterms:created>
  <dcterms:modified xsi:type="dcterms:W3CDTF">2021-10-11T05:00:34Z</dcterms:modified>
</cp:coreProperties>
</file>