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Cucumbers to Pickles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flavoring pickles.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cucumbers should be ______first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vegetable used to make pickles.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Minutes the pickles should boil (rhymes with hive).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to the jars and lids before starting.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most pickles come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used in the brine.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ingredients with directions how to make a food item.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in a pickle jar.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pickles (rhymes with hill).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Cucumbers to Pickles</dc:title>
  <dcterms:created xsi:type="dcterms:W3CDTF">2021-10-11T05:02:16Z</dcterms:created>
  <dcterms:modified xsi:type="dcterms:W3CDTF">2021-10-11T05:02:16Z</dcterms:modified>
</cp:coreProperties>
</file>