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Cuddle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TOMATO TOWN    </w:t>
      </w:r>
      <w:r>
        <w:t xml:space="preserve">   TILTED TOWERS    </w:t>
      </w:r>
      <w:r>
        <w:t xml:space="preserve">   SCAR    </w:t>
      </w:r>
      <w:r>
        <w:t xml:space="preserve">   SALTY SPRINGS    </w:t>
      </w:r>
      <w:r>
        <w:t xml:space="preserve">   RISKY REELS    </w:t>
      </w:r>
      <w:r>
        <w:t xml:space="preserve">   RETAIL ROW    </w:t>
      </w:r>
      <w:r>
        <w:t xml:space="preserve">   PORT A FORT    </w:t>
      </w:r>
      <w:r>
        <w:t xml:space="preserve">   PLEASANT PARK    </w:t>
      </w:r>
      <w:r>
        <w:t xml:space="preserve">   LUCKY LANDING    </w:t>
      </w:r>
      <w:r>
        <w:t xml:space="preserve">   LOOT LAKE    </w:t>
      </w:r>
      <w:r>
        <w:t xml:space="preserve">   HAUNTED HILLS    </w:t>
      </w:r>
      <w:r>
        <w:t xml:space="preserve">   FORT    </w:t>
      </w:r>
      <w:r>
        <w:t xml:space="preserve">   EPIC GAMES    </w:t>
      </w:r>
      <w:r>
        <w:t xml:space="preserve">   EPIC    </w:t>
      </w:r>
      <w:r>
        <w:t xml:space="preserve">   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Cuddle Search</dc:title>
  <dcterms:created xsi:type="dcterms:W3CDTF">2021-10-11T05:01:25Z</dcterms:created>
  <dcterms:modified xsi:type="dcterms:W3CDTF">2021-10-11T05:01:25Z</dcterms:modified>
</cp:coreProperties>
</file>