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 fakes 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who pretends to be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police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accused of a crime is taken into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"Send News by Peel"</w:t>
            </w:r>
          </w:p>
        </w:tc>
      </w:tr>
    </w:tbl>
    <w:p>
      <w:pPr>
        <w:pStyle w:val="WordBankMedium"/>
      </w:pPr>
      <w:r>
        <w:t xml:space="preserve">   Cumberland    </w:t>
      </w:r>
      <w:r>
        <w:t xml:space="preserve">   Horses    </w:t>
      </w:r>
      <w:r>
        <w:t xml:space="preserve">   Constable    </w:t>
      </w:r>
      <w:r>
        <w:t xml:space="preserve">   custody    </w:t>
      </w:r>
      <w:r>
        <w:t xml:space="preserve">   Magistrate    </w:t>
      </w:r>
      <w:r>
        <w:t xml:space="preserve">   Kit    </w:t>
      </w:r>
      <w:r>
        <w:t xml:space="preserve">   code    </w:t>
      </w:r>
      <w:r>
        <w:t xml:space="preserve">   Identity    </w:t>
      </w:r>
      <w:r>
        <w:t xml:space="preserve">   Perth    </w:t>
      </w:r>
      <w:r>
        <w:t xml:space="preserve">   captured    </w:t>
      </w:r>
      <w:r>
        <w:t xml:space="preserve">   Peter    </w:t>
      </w:r>
      <w:r>
        <w:t xml:space="preserve">   Sir Philip    </w:t>
      </w:r>
      <w:r>
        <w:t xml:space="preserve">   Queen    </w:t>
      </w:r>
      <w:r>
        <w:t xml:space="preserve">   Shakespeare    </w:t>
      </w:r>
      <w:r>
        <w:t xml:space="preserve">   Mr. Desmond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2021-10-11T05:01:47Z</dcterms:created>
  <dcterms:modified xsi:type="dcterms:W3CDTF">2021-10-11T05:01:47Z</dcterms:modified>
</cp:coreProperties>
</file>