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Cue For Treason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Peter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 ________ and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peter's fake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 made from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man who helped peter and kit in Cumberland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other word for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nicname given to the man who stole the play from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wandering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play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story/tale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short for Christopher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 For Treason</dc:title>
  <dcterms:created xsi:type="dcterms:W3CDTF">2021-10-11T05:01:58Z</dcterms:created>
  <dcterms:modified xsi:type="dcterms:W3CDTF">2021-10-11T05:01:58Z</dcterms:modified>
</cp:coreProperties>
</file>