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Cue For Treason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the conspirators plan to assassinate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signal or hint for an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Peter's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having lost novelty or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velvet cloth used over a 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broad peice of defense armour carried on the 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famous playwright Kit and Peter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Peter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supporting framework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Peter's rival but later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 For Treason</dc:title>
  <dcterms:created xsi:type="dcterms:W3CDTF">2021-10-11T05:00:48Z</dcterms:created>
  <dcterms:modified xsi:type="dcterms:W3CDTF">2021-10-11T05:00:48Z</dcterms:modified>
</cp:coreProperties>
</file>