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 For Treason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peters old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sir philips workers called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 stared in it, but sir philip interuped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valley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writor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peters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narrator of cue for treason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kik's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"male"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secret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whole country side is filled with"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would get in trouble if they did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place where peter did his first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 For Treason</dc:title>
  <dcterms:created xsi:type="dcterms:W3CDTF">2021-10-11T05:01:01Z</dcterms:created>
  <dcterms:modified xsi:type="dcterms:W3CDTF">2021-10-11T05:01:01Z</dcterms:modified>
</cp:coreProperties>
</file>