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 of the novel Cue For Treason?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Geoffrey Trease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Cue For Treason?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undeveloped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Dénouement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fairy godmother and the the handsome prince are examples of what type of character?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major conflict which triggers the rising 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Flat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Introduction of the reader to the setting, the main characters, the main action of the plot.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Stock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events which leads to the climax.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Introduction/Exposition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of action in which complication is resolved.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Rising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opposing force of two characters.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Falling action after the climax.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time, place and atmosphere in which a story, play, novel, or poem takes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Peter Brownrigg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2021-10-11T05:01:30Z</dcterms:created>
  <dcterms:modified xsi:type="dcterms:W3CDTF">2021-10-11T05:01:30Z</dcterms:modified>
</cp:coreProperties>
</file>