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p>
      <w:pPr>
        <w:pStyle w:val="Questions"/>
      </w:pPr>
      <w:r>
        <w:t xml:space="preserve">1. WREOT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HRTEEAT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TRPEE NOWGBRIGR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RIS PHPIIL NMROOT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LEEP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LDGNENA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STHCTSIO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RRNORATA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KSAEPSHEAER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NIREHTP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BECSNLTOA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tower    </w:t>
      </w:r>
      <w:r>
        <w:t xml:space="preserve">   theater    </w:t>
      </w:r>
      <w:r>
        <w:t xml:space="preserve">   Peter Brownrigg    </w:t>
      </w:r>
      <w:r>
        <w:t xml:space="preserve">   Sir Philip Morton    </w:t>
      </w:r>
      <w:r>
        <w:t xml:space="preserve">   peel    </w:t>
      </w:r>
      <w:r>
        <w:t xml:space="preserve">   England    </w:t>
      </w:r>
      <w:r>
        <w:t xml:space="preserve">   Scottish    </w:t>
      </w:r>
      <w:r>
        <w:t xml:space="preserve">   narrator    </w:t>
      </w:r>
      <w:r>
        <w:t xml:space="preserve">   Shakespeare    </w:t>
      </w:r>
      <w:r>
        <w:t xml:space="preserve">   wall    </w:t>
      </w:r>
      <w:r>
        <w:t xml:space="preserve">   Penrith    </w:t>
      </w:r>
      <w:r>
        <w:t xml:space="preserve">   constable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2021-10-11T05:01:32Z</dcterms:created>
  <dcterms:modified xsi:type="dcterms:W3CDTF">2021-10-11T05:01:32Z</dcterms:modified>
</cp:coreProperties>
</file>