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 For Treason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Peter's school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box in which Peter hides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village people were trying 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writer who is referred to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Peter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fell _________ while traveling in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Peter's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in the archway of the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to speak to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actors go before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tower-like home built to protect against Scotish 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actors travel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call an actor's first appearance on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 For Treason</dc:title>
  <dcterms:created xsi:type="dcterms:W3CDTF">2021-10-11T05:01:34Z</dcterms:created>
  <dcterms:modified xsi:type="dcterms:W3CDTF">2021-10-11T05:01:34Z</dcterms:modified>
</cp:coreProperties>
</file>