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Sconces    </w:t>
      </w:r>
      <w:r>
        <w:t xml:space="preserve">   Doublet    </w:t>
      </w:r>
      <w:r>
        <w:t xml:space="preserve">   Bodice    </w:t>
      </w:r>
      <w:r>
        <w:t xml:space="preserve">   Gesticulating    </w:t>
      </w:r>
      <w:r>
        <w:t xml:space="preserve">   Hovel    </w:t>
      </w:r>
      <w:r>
        <w:t xml:space="preserve">   Tyrant    </w:t>
      </w:r>
      <w:r>
        <w:t xml:space="preserve">   Calamity    </w:t>
      </w:r>
      <w:r>
        <w:t xml:space="preserve">   Ravenous    </w:t>
      </w:r>
      <w:r>
        <w:t xml:space="preserve">   Indignantly    </w:t>
      </w:r>
      <w:r>
        <w:t xml:space="preserve">   Insubstantial    </w:t>
      </w:r>
      <w:r>
        <w:t xml:space="preserve">   Halberdiers    </w:t>
      </w:r>
      <w:r>
        <w:t xml:space="preserve">   Muddle    </w:t>
      </w:r>
      <w:r>
        <w:t xml:space="preserve">   Stammer    </w:t>
      </w:r>
      <w:r>
        <w:t xml:space="preserve">   Shrewd    </w:t>
      </w:r>
      <w:r>
        <w:t xml:space="preserve">   Impudence    </w:t>
      </w:r>
      <w:r>
        <w:t xml:space="preserve">   Gallivanting    </w:t>
      </w:r>
      <w:r>
        <w:t xml:space="preserve">   Scoundrels    </w:t>
      </w:r>
      <w:r>
        <w:t xml:space="preserve">   Dawdle    </w:t>
      </w:r>
      <w:r>
        <w:t xml:space="preserve">   Boon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2021-10-11T05:00:38Z</dcterms:created>
  <dcterms:modified xsi:type="dcterms:W3CDTF">2021-10-11T05:00:38Z</dcterms:modified>
</cp:coreProperties>
</file>