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kit Kirkstone's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 old is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Peter's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Peter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well built scout towers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water was the islet that Peter taken to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play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Peter's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decoded message on the sonnet?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play was Peter right in front of Sir Philp Morton on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Peter's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play did the yellow gentlemen steal?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2021-10-11T05:01:04Z</dcterms:created>
  <dcterms:modified xsi:type="dcterms:W3CDTF">2021-10-11T05:01:04Z</dcterms:modified>
</cp:coreProperties>
</file>