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Cuentame un Cuento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expresion durante el comienzo de un cuento.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adjectivo para un nino muy 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adjectivo a describir un villano.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animal muy grande que respira fuego.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lo que hacen los ninos cuando ellos era viejo.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forme de transporte y un forme de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joven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persona que tu conoces muy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verbo y un sinonimo de saber.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sustantivo es un persona, __________, o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el villano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opuesto de princesa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verbo que personas amables hacen.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adjectivo para el color negro.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lugar que muchas arboles viven 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Cuentame un Cuento</dc:title>
  <dcterms:created xsi:type="dcterms:W3CDTF">2021-10-11T05:02:05Z</dcterms:created>
  <dcterms:modified xsi:type="dcterms:W3CDTF">2021-10-11T05:02:05Z</dcterms:modified>
</cp:coreProperties>
</file>