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Cuentos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joven y bella mujer en un reino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una persona gana en una pelea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Muy grande y respira fuego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historia de amor es 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Después de una batalla hay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esposa del 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 es adorado por millones de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persona que gobierna un país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dos personas se aman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hijo del 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persona que usa magia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vieja civilización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estado que es muy hermoso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muy antiguo y haces muchos siglos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civilización tradicional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Cuentos</dc:title>
  <dcterms:created xsi:type="dcterms:W3CDTF">2021-10-11T05:00:52Z</dcterms:created>
  <dcterms:modified xsi:type="dcterms:W3CDTF">2021-10-11T05:00:52Z</dcterms:modified>
</cp:coreProperties>
</file>