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Cuentos, Leyendas, y mitos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Magic wand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Cuentos, Leyendas, y mitos </dc:title>
  <dcterms:created xsi:type="dcterms:W3CDTF">2021-10-11T05:02:12Z</dcterms:created>
  <dcterms:modified xsi:type="dcterms:W3CDTF">2021-10-11T05:02:12Z</dcterms:modified>
</cp:coreProperties>
</file>