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Cuerpo y sala de clases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teacher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student´s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Cuerpo y sala de clases</dc:title>
  <dcterms:created xsi:type="dcterms:W3CDTF">2021-10-11T05:01:36Z</dcterms:created>
  <dcterms:modified xsi:type="dcterms:W3CDTF">2021-10-11T05:01:36Z</dcterms:modified>
</cp:coreProperties>
</file>